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3BA2" w14:textId="77777777" w:rsidR="00992EEB" w:rsidRDefault="00000000">
      <w:r>
        <w:rPr>
          <w:b/>
        </w:rPr>
        <w:t>FICHE DE POSTE — ADULTE-RELAIS</w:t>
      </w:r>
    </w:p>
    <w:p w14:paraId="06A15968" w14:textId="77777777" w:rsidR="00992EEB" w:rsidRDefault="00992EEB"/>
    <w:p w14:paraId="76EF8D2C" w14:textId="5F9244A0" w:rsidR="00992EEB" w:rsidRDefault="00000000">
      <w:r>
        <w:rPr>
          <w:b/>
        </w:rPr>
        <w:t>IDENTIFICATION DU POSTE</w:t>
      </w:r>
    </w:p>
    <w:p w14:paraId="5F07B922" w14:textId="4581CB4C" w:rsidR="00992EEB" w:rsidRDefault="00000000">
      <w:r>
        <w:t xml:space="preserve">Structure employeuse : </w:t>
      </w:r>
    </w:p>
    <w:p w14:paraId="465639C6" w14:textId="1F6101B2" w:rsidR="00992EEB" w:rsidRDefault="00000000">
      <w:r>
        <w:t xml:space="preserve">Nom/prénom du salarié : </w:t>
      </w:r>
    </w:p>
    <w:p w14:paraId="5CEB5917" w14:textId="77777777" w:rsidR="006869FF" w:rsidRDefault="006869FF" w:rsidP="006869FF">
      <w:r>
        <w:t>Date de prise de poste :</w:t>
      </w:r>
    </w:p>
    <w:p w14:paraId="74F33466" w14:textId="678AD065" w:rsidR="00992EEB" w:rsidRDefault="00000000">
      <w:r>
        <w:t xml:space="preserve">Territoire d’intervention (QPV / commune) : </w:t>
      </w:r>
    </w:p>
    <w:p w14:paraId="312E143B" w14:textId="53699E83" w:rsidR="00992EEB" w:rsidRDefault="00000000">
      <w:r>
        <w:t>Type de contrat :</w:t>
      </w:r>
    </w:p>
    <w:p w14:paraId="4FCAF9EB" w14:textId="15F2F00B" w:rsidR="00992EEB" w:rsidRDefault="00000000">
      <w:r>
        <w:t xml:space="preserve">Durée du contrat : </w:t>
      </w:r>
    </w:p>
    <w:p w14:paraId="38E28816" w14:textId="77777777" w:rsidR="00992EEB" w:rsidRDefault="00000000">
      <w:r>
        <w:t>Temps de travail : ☐ Temps plein ☐ Temps partiel (préciser : ........................)</w:t>
      </w:r>
    </w:p>
    <w:p w14:paraId="658B740E" w14:textId="7BB5019B" w:rsidR="00992EEB" w:rsidRDefault="00000000">
      <w:r>
        <w:t xml:space="preserve">Horaires journaliers </w:t>
      </w:r>
      <w:r w:rsidR="006869FF">
        <w:t>(préciser les pauses)</w:t>
      </w:r>
      <w:r>
        <w:t>:</w:t>
      </w:r>
    </w:p>
    <w:p w14:paraId="561FD808" w14:textId="41EFD239" w:rsidR="006869FF" w:rsidRDefault="006869FF" w:rsidP="006869FF">
      <w:pPr>
        <w:spacing w:line="240" w:lineRule="auto"/>
      </w:pPr>
      <w:r>
        <w:t>LUNDI</w:t>
      </w:r>
    </w:p>
    <w:p w14:paraId="21C9EEE0" w14:textId="7E23EB64" w:rsidR="006869FF" w:rsidRDefault="006869FF" w:rsidP="006869FF">
      <w:pPr>
        <w:spacing w:line="240" w:lineRule="auto"/>
      </w:pPr>
      <w:r>
        <w:t>MARDI</w:t>
      </w:r>
    </w:p>
    <w:p w14:paraId="7FF5FBAF" w14:textId="06A89BA7" w:rsidR="006869FF" w:rsidRDefault="006869FF" w:rsidP="006869FF">
      <w:pPr>
        <w:spacing w:line="240" w:lineRule="auto"/>
      </w:pPr>
      <w:r>
        <w:t>MERCREDI</w:t>
      </w:r>
    </w:p>
    <w:p w14:paraId="6E1660E0" w14:textId="4359CEB9" w:rsidR="006869FF" w:rsidRDefault="006869FF" w:rsidP="006869FF">
      <w:pPr>
        <w:spacing w:line="240" w:lineRule="auto"/>
      </w:pPr>
      <w:r>
        <w:t>JEUDI</w:t>
      </w:r>
    </w:p>
    <w:p w14:paraId="5D091C1E" w14:textId="3ED63532" w:rsidR="006869FF" w:rsidRDefault="006869FF" w:rsidP="006869FF">
      <w:pPr>
        <w:spacing w:line="240" w:lineRule="auto"/>
      </w:pPr>
      <w:r>
        <w:t>VENDREDI</w:t>
      </w:r>
    </w:p>
    <w:p w14:paraId="7E21DDE7" w14:textId="7EB17A52" w:rsidR="006869FF" w:rsidRDefault="006869FF" w:rsidP="006869FF">
      <w:pPr>
        <w:spacing w:line="240" w:lineRule="auto"/>
      </w:pPr>
      <w:r>
        <w:t>SAMEDI</w:t>
      </w:r>
    </w:p>
    <w:p w14:paraId="37E8B05F" w14:textId="5E462226" w:rsidR="006869FF" w:rsidRDefault="006869FF" w:rsidP="006869FF">
      <w:pPr>
        <w:spacing w:line="240" w:lineRule="auto"/>
      </w:pPr>
      <w:r>
        <w:t>DIMANCHE</w:t>
      </w:r>
    </w:p>
    <w:p w14:paraId="4CB8A302" w14:textId="42772C29" w:rsidR="00992EEB" w:rsidRDefault="00000000">
      <w:r>
        <w:rPr>
          <w:b/>
        </w:rPr>
        <w:t>POSITIONNEMENT HIÉRARCHIQUE</w:t>
      </w:r>
    </w:p>
    <w:p w14:paraId="625265A8" w14:textId="7CD4AA49" w:rsidR="00992EEB" w:rsidRDefault="00000000">
      <w:r>
        <w:t xml:space="preserve">Responsable hiérarchique direct : </w:t>
      </w:r>
    </w:p>
    <w:p w14:paraId="0E12C762" w14:textId="0595A876" w:rsidR="00992EEB" w:rsidRDefault="00000000">
      <w:r>
        <w:t>Fonction du responsable :</w:t>
      </w:r>
    </w:p>
    <w:p w14:paraId="6C137A98" w14:textId="2B9E9C48" w:rsidR="00C246DF" w:rsidRDefault="00C246DF" w:rsidP="00C246DF">
      <w:r>
        <w:rPr>
          <w:b/>
        </w:rPr>
        <w:t>COMPÉTENCES REQUISES</w:t>
      </w:r>
    </w:p>
    <w:p w14:paraId="69972D54" w14:textId="18578ECF" w:rsidR="00992EEB" w:rsidRDefault="00000000">
      <w:r>
        <w:rPr>
          <w:b/>
        </w:rPr>
        <w:t>MISSIONS PRINCIPALES</w:t>
      </w:r>
    </w:p>
    <w:p w14:paraId="29BA1747" w14:textId="14A86556" w:rsidR="00992EEB" w:rsidRDefault="00000000">
      <w:r>
        <w:rPr>
          <w:b/>
        </w:rPr>
        <w:t>ACTIVITÉS CONCRÈTES</w:t>
      </w:r>
    </w:p>
    <w:p w14:paraId="44251533" w14:textId="42F706DF" w:rsidR="00992EEB" w:rsidRDefault="00000000">
      <w:r>
        <w:rPr>
          <w:b/>
        </w:rPr>
        <w:t>PARTENAIRES</w:t>
      </w:r>
    </w:p>
    <w:p w14:paraId="65A7CC65" w14:textId="4F81D393" w:rsidR="00992EEB" w:rsidRDefault="00000000">
      <w:r>
        <w:rPr>
          <w:b/>
        </w:rPr>
        <w:t>CONDITIONS D’EXERCICE</w:t>
      </w:r>
    </w:p>
    <w:p w14:paraId="71592A23" w14:textId="0272E9EF" w:rsidR="00992EEB" w:rsidRDefault="00000000">
      <w:r>
        <w:t xml:space="preserve">Rémunération : Versée le </w:t>
      </w:r>
      <w:r w:rsidR="00CD550E">
        <w:t xml:space="preserve">….. </w:t>
      </w:r>
      <w:r>
        <w:t xml:space="preserve"> de chaque mois par [</w:t>
      </w:r>
      <w:r w:rsidR="00CD550E">
        <w:t xml:space="preserve"> </w:t>
      </w:r>
      <w:r>
        <w:t xml:space="preserve"> ] Virement [</w:t>
      </w:r>
      <w:r w:rsidR="00CD550E">
        <w:t xml:space="preserve"> </w:t>
      </w:r>
      <w:r>
        <w:t xml:space="preserve"> ] Chèque.</w:t>
      </w:r>
    </w:p>
    <w:p w14:paraId="04B26CB1" w14:textId="7C5EAC7D" w:rsidR="00992EEB" w:rsidRDefault="00000000">
      <w:r>
        <w:lastRenderedPageBreak/>
        <w:t>Déplacements</w:t>
      </w:r>
      <w:r w:rsidR="00C246DF">
        <w:t xml:space="preserve"> lieux et m</w:t>
      </w:r>
      <w:r>
        <w:t xml:space="preserve">odalités de remboursement des frais : </w:t>
      </w:r>
    </w:p>
    <w:p w14:paraId="4C006C09" w14:textId="0602EEC1" w:rsidR="00992EEB" w:rsidRDefault="00000000">
      <w:r>
        <w:t xml:space="preserve">Moyens mis à disposition : (Téléphone, bureau, </w:t>
      </w:r>
      <w:r w:rsidR="00CD550E">
        <w:t xml:space="preserve">tablette, PC, </w:t>
      </w:r>
      <w:r>
        <w:t>véhicule de service, etc.)</w:t>
      </w:r>
    </w:p>
    <w:p w14:paraId="5EDC6FBA" w14:textId="573D6D3C" w:rsidR="00992EEB" w:rsidRDefault="00000000">
      <w:r>
        <w:rPr>
          <w:b/>
        </w:rPr>
        <w:t>8. SUIVI DE L’ACTIVITÉ</w:t>
      </w:r>
      <w:r w:rsidR="00CD550E">
        <w:rPr>
          <w:b/>
        </w:rPr>
        <w:t xml:space="preserve"> </w:t>
      </w:r>
      <w:r w:rsidR="00CD550E" w:rsidRPr="00CD550E">
        <w:rPr>
          <w:bCs/>
        </w:rPr>
        <w:t>(</w:t>
      </w:r>
      <w:r w:rsidR="00CD550E">
        <w:t>Compte rendu d’activité – Réunions – Évaluation</w:t>
      </w:r>
      <w:r w:rsidR="00CD550E">
        <w:t>)</w:t>
      </w:r>
    </w:p>
    <w:p w14:paraId="5E636C7F" w14:textId="77777777" w:rsidR="00CD550E" w:rsidRDefault="00CD550E">
      <w:pPr>
        <w:rPr>
          <w:b/>
        </w:rPr>
      </w:pPr>
    </w:p>
    <w:p w14:paraId="47F8D17E" w14:textId="77777777" w:rsidR="00CD550E" w:rsidRDefault="00CD550E">
      <w:pPr>
        <w:rPr>
          <w:b/>
        </w:rPr>
      </w:pPr>
    </w:p>
    <w:p w14:paraId="4F05217B" w14:textId="77777777" w:rsidR="00CD550E" w:rsidRDefault="00CD550E">
      <w:pPr>
        <w:rPr>
          <w:b/>
        </w:rPr>
      </w:pPr>
    </w:p>
    <w:p w14:paraId="3FB44BA9" w14:textId="5D96DD57" w:rsidR="00992EEB" w:rsidRDefault="00000000">
      <w:r>
        <w:rPr>
          <w:b/>
        </w:rPr>
        <w:t>SIGNATURES</w:t>
      </w:r>
      <w:r w:rsidR="006869FF">
        <w:rPr>
          <w:b/>
        </w:rPr>
        <w:t xml:space="preserve"> + paraphe sur chaque page</w:t>
      </w:r>
    </w:p>
    <w:p w14:paraId="02C762DF" w14:textId="6A94720F" w:rsidR="00992EEB" w:rsidRDefault="00000000">
      <w:r>
        <w:t>Fait à :</w:t>
      </w:r>
    </w:p>
    <w:p w14:paraId="3628BBA3" w14:textId="39E9899E" w:rsidR="00992EEB" w:rsidRDefault="00000000">
      <w:r>
        <w:t xml:space="preserve">Le : </w:t>
      </w:r>
    </w:p>
    <w:p w14:paraId="1EE5B071" w14:textId="77777777" w:rsidR="00CD550E" w:rsidRDefault="00CD550E"/>
    <w:p w14:paraId="19D2266F" w14:textId="348FBA06" w:rsidR="00992EEB" w:rsidRDefault="00000000" w:rsidP="00CD550E">
      <w:pPr>
        <w:ind w:right="-858"/>
      </w:pPr>
      <w:r>
        <w:t xml:space="preserve">Employeur </w:t>
      </w:r>
      <w:r w:rsidR="00CD550E">
        <w:tab/>
      </w:r>
      <w:r w:rsidR="00CD550E">
        <w:tab/>
      </w:r>
      <w:r w:rsidR="00CD550E">
        <w:tab/>
      </w:r>
      <w:r w:rsidR="00CD550E">
        <w:tab/>
      </w:r>
      <w:r w:rsidR="00CD550E">
        <w:tab/>
      </w:r>
      <w:r w:rsidR="00CD550E">
        <w:tab/>
      </w:r>
      <w:r w:rsidR="00CD550E">
        <w:tab/>
      </w:r>
      <w:r w:rsidR="00CD550E">
        <w:tab/>
      </w:r>
      <w:r>
        <w:t xml:space="preserve">Salarié </w:t>
      </w:r>
    </w:p>
    <w:sectPr w:rsidR="00992E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706155">
    <w:abstractNumId w:val="8"/>
  </w:num>
  <w:num w:numId="2" w16cid:durableId="199052015">
    <w:abstractNumId w:val="6"/>
  </w:num>
  <w:num w:numId="3" w16cid:durableId="147134069">
    <w:abstractNumId w:val="5"/>
  </w:num>
  <w:num w:numId="4" w16cid:durableId="641933925">
    <w:abstractNumId w:val="4"/>
  </w:num>
  <w:num w:numId="5" w16cid:durableId="399518086">
    <w:abstractNumId w:val="7"/>
  </w:num>
  <w:num w:numId="6" w16cid:durableId="1144391991">
    <w:abstractNumId w:val="3"/>
  </w:num>
  <w:num w:numId="7" w16cid:durableId="27266329">
    <w:abstractNumId w:val="2"/>
  </w:num>
  <w:num w:numId="8" w16cid:durableId="230585928">
    <w:abstractNumId w:val="1"/>
  </w:num>
  <w:num w:numId="9" w16cid:durableId="14493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E46"/>
    <w:rsid w:val="0015074B"/>
    <w:rsid w:val="0029639D"/>
    <w:rsid w:val="00326F90"/>
    <w:rsid w:val="006869FF"/>
    <w:rsid w:val="008B5FF4"/>
    <w:rsid w:val="00992EEB"/>
    <w:rsid w:val="00AA1D8D"/>
    <w:rsid w:val="00B47730"/>
    <w:rsid w:val="00C246DF"/>
    <w:rsid w:val="00C54FF4"/>
    <w:rsid w:val="00CB0664"/>
    <w:rsid w:val="00CD55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BB50C"/>
  <w14:defaultImageDpi w14:val="300"/>
  <w15:docId w15:val="{64BD15DE-F7EC-4756-96AE-9CB5B7A4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bollengier</cp:lastModifiedBy>
  <cp:revision>5</cp:revision>
  <dcterms:created xsi:type="dcterms:W3CDTF">2013-12-23T23:15:00Z</dcterms:created>
  <dcterms:modified xsi:type="dcterms:W3CDTF">2026-03-17T10:41:00Z</dcterms:modified>
  <cp:category/>
</cp:coreProperties>
</file>